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557BC2" w14:paraId="3E635C34" w14:textId="77777777">
        <w:tc>
          <w:tcPr>
            <w:tcW w:w="10800" w:type="dxa"/>
          </w:tcPr>
          <w:p w14:paraId="0C0E9F66" w14:textId="77777777" w:rsidR="00557BC2" w:rsidRDefault="00000000">
            <w:pPr>
              <w:jc w:val="center"/>
            </w:pPr>
            <w:r>
              <w:rPr>
                <w:b/>
                <w:sz w:val="32"/>
              </w:rPr>
              <w:t>MINI BIOBLITZ</w:t>
            </w:r>
          </w:p>
          <w:p w14:paraId="2805D569" w14:textId="77777777" w:rsidR="00557BC2" w:rsidRDefault="00000000">
            <w:pPr>
              <w:jc w:val="center"/>
            </w:pPr>
            <w:r>
              <w:t>Find &amp; Sketch!</w:t>
            </w:r>
          </w:p>
          <w:p w14:paraId="02D8F052" w14:textId="4783B31D" w:rsidR="00557BC2" w:rsidRDefault="00000000">
            <w:r>
              <w:t>🐸 Frogs / Owls</w:t>
            </w:r>
            <w:r w:rsidR="00DB6EBD">
              <w:t xml:space="preserve">     ~~~~~~~~~~~~~~~~</w:t>
            </w:r>
            <w:proofErr w:type="gramStart"/>
            <w:r w:rsidR="00DB6EBD">
              <w:t>~  (</w:t>
            </w:r>
            <w:proofErr w:type="gramEnd"/>
            <w:r w:rsidR="00DB6EBD">
              <w:t>Listen)</w:t>
            </w:r>
          </w:p>
          <w:p w14:paraId="57881EBA" w14:textId="712A028D" w:rsidR="00557BC2" w:rsidRDefault="00000000">
            <w:r>
              <w:t>🍄 Moss / Mushrooms</w:t>
            </w:r>
            <w:r w:rsidR="00DB6EBD">
              <w:t xml:space="preserve"> </w:t>
            </w:r>
            <w:r w:rsidR="00DB6EBD">
              <w:t xml:space="preserve">    </w:t>
            </w:r>
            <w:r w:rsidR="00DB6EBD">
              <w:t>~~~~~~~~~~~~~~~~</w:t>
            </w:r>
            <w:proofErr w:type="gramStart"/>
            <w:r w:rsidR="00DB6EBD">
              <w:t>~  (</w:t>
            </w:r>
            <w:proofErr w:type="gramEnd"/>
            <w:r w:rsidR="00DB6EBD">
              <w:t>Find textures)</w:t>
            </w:r>
          </w:p>
          <w:p w14:paraId="1C0FB478" w14:textId="6C082E64" w:rsidR="00557BC2" w:rsidRDefault="00000000">
            <w:r>
              <w:t>🐜 Insects</w:t>
            </w:r>
            <w:r w:rsidR="00DB6EBD">
              <w:t xml:space="preserve">          </w:t>
            </w:r>
            <w:r w:rsidR="00DB6EBD">
              <w:t xml:space="preserve"> ~~~~~~~~~~~~~~~~</w:t>
            </w:r>
            <w:proofErr w:type="gramStart"/>
            <w:r w:rsidR="00DB6EBD">
              <w:t>~  (</w:t>
            </w:r>
            <w:proofErr w:type="gramEnd"/>
            <w:r w:rsidR="00DB6EBD">
              <w:t>Watch near lights)</w:t>
            </w:r>
          </w:p>
          <w:p w14:paraId="218B237B" w14:textId="0D2C163E" w:rsidR="00557BC2" w:rsidRDefault="00000000">
            <w:r>
              <w:t>🕸️ Webs / Bark</w:t>
            </w:r>
            <w:r w:rsidR="00DB6EBD">
              <w:t xml:space="preserve"> </w:t>
            </w:r>
            <w:r w:rsidR="00DB6EBD">
              <w:t xml:space="preserve">   </w:t>
            </w:r>
            <w:r w:rsidR="00DB6EBD">
              <w:t>~~~~~~~~~~~~~~~~</w:t>
            </w:r>
            <w:proofErr w:type="gramStart"/>
            <w:r w:rsidR="00DB6EBD">
              <w:t>~  (</w:t>
            </w:r>
            <w:proofErr w:type="gramEnd"/>
            <w:r w:rsidR="00DB6EBD">
              <w:t xml:space="preserve">Camouflage / Shelter / Climbing)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24"/>
            </w:tblGrid>
            <w:tr w:rsidR="00557BC2" w14:paraId="43C56610" w14:textId="77777777">
              <w:tc>
                <w:tcPr>
                  <w:tcW w:w="10800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14:paraId="71DCEEE3" w14:textId="77777777" w:rsidR="00557BC2" w:rsidRDefault="00000000"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</w:p>
              </w:tc>
            </w:tr>
          </w:tbl>
          <w:p w14:paraId="06E9475D" w14:textId="77777777" w:rsidR="00557BC2" w:rsidRDefault="00557BC2"/>
        </w:tc>
      </w:tr>
      <w:tr w:rsidR="00557BC2" w14:paraId="48E76332" w14:textId="77777777">
        <w:tc>
          <w:tcPr>
            <w:tcW w:w="10800" w:type="dxa"/>
          </w:tcPr>
          <w:p w14:paraId="16D6B6C2" w14:textId="77777777" w:rsidR="00DB6EBD" w:rsidRDefault="00DB6EBD">
            <w:pPr>
              <w:jc w:val="center"/>
              <w:rPr>
                <w:b/>
                <w:sz w:val="32"/>
              </w:rPr>
            </w:pPr>
          </w:p>
          <w:p w14:paraId="6B9CE1A5" w14:textId="77777777" w:rsidR="00DB6EBD" w:rsidRDefault="00DB6EBD">
            <w:pPr>
              <w:jc w:val="center"/>
              <w:rPr>
                <w:b/>
                <w:sz w:val="32"/>
              </w:rPr>
            </w:pPr>
          </w:p>
          <w:p w14:paraId="04D5112F" w14:textId="462DF1AA" w:rsidR="00557BC2" w:rsidRDefault="00000000">
            <w:pPr>
              <w:jc w:val="center"/>
            </w:pPr>
            <w:r>
              <w:rPr>
                <w:b/>
                <w:sz w:val="32"/>
              </w:rPr>
              <w:t>MINI BIOBLITZ</w:t>
            </w:r>
          </w:p>
          <w:p w14:paraId="7D00E6D3" w14:textId="77777777" w:rsidR="00557BC2" w:rsidRDefault="00000000">
            <w:pPr>
              <w:jc w:val="center"/>
            </w:pPr>
            <w:r>
              <w:t>Find &amp; Sketch!</w:t>
            </w:r>
          </w:p>
          <w:p w14:paraId="6B9DEAB5" w14:textId="77777777" w:rsidR="00DB6EBD" w:rsidRDefault="00DB6EBD" w:rsidP="00DB6EBD">
            <w:r>
              <w:t>🐸 Frogs / Owls     ~~~~~~~~~~~~~~~~</w:t>
            </w:r>
            <w:proofErr w:type="gramStart"/>
            <w:r>
              <w:t>~  (</w:t>
            </w:r>
            <w:proofErr w:type="gramEnd"/>
            <w:r>
              <w:t>Listen)</w:t>
            </w:r>
          </w:p>
          <w:p w14:paraId="24420B8E" w14:textId="77777777" w:rsidR="00DB6EBD" w:rsidRDefault="00DB6EBD" w:rsidP="00DB6EBD">
            <w:r>
              <w:t>🍄 Moss / Mushrooms     ~~~~~~~~~~~~~~~~</w:t>
            </w:r>
            <w:proofErr w:type="gramStart"/>
            <w:r>
              <w:t>~  (</w:t>
            </w:r>
            <w:proofErr w:type="gramEnd"/>
            <w:r>
              <w:t>Find textures)</w:t>
            </w:r>
          </w:p>
          <w:p w14:paraId="14C20C59" w14:textId="77777777" w:rsidR="00DB6EBD" w:rsidRDefault="00DB6EBD" w:rsidP="00DB6EBD">
            <w:r>
              <w:t>🐜 Insects           ~~~~~~~~~~~~~~~~</w:t>
            </w:r>
            <w:proofErr w:type="gramStart"/>
            <w:r>
              <w:t>~  (</w:t>
            </w:r>
            <w:proofErr w:type="gramEnd"/>
            <w:r>
              <w:t>Watch near lights)</w:t>
            </w:r>
          </w:p>
          <w:p w14:paraId="49ABC174" w14:textId="38B908EF" w:rsidR="00557BC2" w:rsidRDefault="00DB6EBD">
            <w:r>
              <w:t>🕸️ Webs / Bark    ~~~~~~~~~~~~~~~~</w:t>
            </w:r>
            <w:proofErr w:type="gramStart"/>
            <w:r>
              <w:t>~  (</w:t>
            </w:r>
            <w:proofErr w:type="gramEnd"/>
            <w:r>
              <w:t xml:space="preserve">Camouflage / Shelter / Climbing) </w:t>
            </w:r>
            <w: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24"/>
            </w:tblGrid>
            <w:tr w:rsidR="00557BC2" w14:paraId="19160687" w14:textId="77777777">
              <w:tc>
                <w:tcPr>
                  <w:tcW w:w="10800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14:paraId="5D296BB6" w14:textId="77777777" w:rsidR="00557BC2" w:rsidRDefault="00000000"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</w:p>
              </w:tc>
            </w:tr>
          </w:tbl>
          <w:p w14:paraId="7D05219C" w14:textId="77777777" w:rsidR="00557BC2" w:rsidRDefault="00557BC2"/>
        </w:tc>
      </w:tr>
    </w:tbl>
    <w:p w14:paraId="6FD54303" w14:textId="77777777" w:rsidR="00554485" w:rsidRDefault="00554485"/>
    <w:sectPr w:rsidR="00554485" w:rsidSect="0003461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5157476">
    <w:abstractNumId w:val="8"/>
  </w:num>
  <w:num w:numId="2" w16cid:durableId="1823237152">
    <w:abstractNumId w:val="6"/>
  </w:num>
  <w:num w:numId="3" w16cid:durableId="1458524856">
    <w:abstractNumId w:val="5"/>
  </w:num>
  <w:num w:numId="4" w16cid:durableId="1378891920">
    <w:abstractNumId w:val="4"/>
  </w:num>
  <w:num w:numId="5" w16cid:durableId="1166287140">
    <w:abstractNumId w:val="7"/>
  </w:num>
  <w:num w:numId="6" w16cid:durableId="1565414894">
    <w:abstractNumId w:val="3"/>
  </w:num>
  <w:num w:numId="7" w16cid:durableId="1715960482">
    <w:abstractNumId w:val="2"/>
  </w:num>
  <w:num w:numId="8" w16cid:durableId="760297896">
    <w:abstractNumId w:val="1"/>
  </w:num>
  <w:num w:numId="9" w16cid:durableId="35095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04C2"/>
    <w:rsid w:val="0029639D"/>
    <w:rsid w:val="00326F90"/>
    <w:rsid w:val="00554485"/>
    <w:rsid w:val="00557BC2"/>
    <w:rsid w:val="00862563"/>
    <w:rsid w:val="00AA1D8D"/>
    <w:rsid w:val="00B47730"/>
    <w:rsid w:val="00CB0664"/>
    <w:rsid w:val="00DB6E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96E41"/>
  <w14:defaultImageDpi w14:val="300"/>
  <w15:docId w15:val="{3FA50BD3-ED08-40E3-B35A-4F0386D0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EBD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457</Characters>
  <Application>Microsoft Office Word</Application>
  <DocSecurity>0</DocSecurity>
  <Lines>76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</cp:lastModifiedBy>
  <cp:revision>2</cp:revision>
  <dcterms:created xsi:type="dcterms:W3CDTF">2026-02-20T14:27:00Z</dcterms:created>
  <dcterms:modified xsi:type="dcterms:W3CDTF">2026-02-20T14:27:00Z</dcterms:modified>
  <cp:category/>
</cp:coreProperties>
</file>